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书名：高等院校“十二五”规划教材  园林树木</w:t>
      </w:r>
    </w:p>
    <w:p>
      <w:r>
        <w:t>作者：张凤英，曹盼官，张啸武主编；杨逢玉，杨帆副主编</w:t>
      </w:r>
    </w:p>
    <w:p>
      <w:r>
        <w:t>出版社：</w:t>
      </w:r>
    </w:p>
    <w:p>
      <w:r>
        <w:t>出版日期：2015.01</w:t>
      </w:r>
    </w:p>
    <w:p>
      <w:r>
        <w:t>总页数：169</w:t>
      </w:r>
    </w:p>
    <w:p>
      <w:r>
        <w:t>更多请访问教客网: www.jiaokey.com</w:t>
      </w:r>
    </w:p>
    <w:p>
      <w:r>
        <w:t>高等院校“十二五”规划教材  园林树木 评论地址：https://www.jiaokey.com/book/detail/14086525.html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