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交直流调速系统及其运行  维护  检修</w:t>
      </w:r>
    </w:p>
    <w:p>
      <w:r>
        <w:rPr>
          <w:rFonts w:ascii="宋体" w:hAnsi="宋体" w:eastAsia="宋体"/>
          <w:sz w:val="24"/>
        </w:rPr>
        <w:t>庄丽主编；田素娟，王德志，冯毅等副主编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交直流调速系统及其运行  维护  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庄丽主编；田素娟，王德志，冯毅等副主编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本书出售、求购地址：https://www.jiaokey.com/book/detail/14086501.html</w:t>
      </w:r>
    </w:p>
    <w:p>
      <w:r>
        <w:t>更多相关图书推荐：https://www.jiaokey.com</w:t>
      </w:r>
    </w:p>
    <w:p>
      <w:r>
        <w:t>庄丽主编；田素娟，王德志，冯毅等副主编 其他作品：https://www.jiaokey.com/tag/庄丽主编；田素娟，王德志，冯毅等副主编.html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关键词搜索：https://www.jiaokey.com/tag/交直流调速系统及其运行  维护  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