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考研政治历年真题精析及复习思路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考研政治历年真题精析及复习思路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本书出售、求购地址：https://www.jiaokey.com/book/detail/14086492.html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关键词搜索：https://www.jiaokey.com/tag/考研政治历年真题精析及复习思路.html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