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气候变化背景下流域水资源系统脆弱性评价与调控管理</w:t>
      </w:r>
    </w:p>
    <w:p>
      <w:r>
        <w:rPr>
          <w:rFonts w:ascii="宋体" w:hAnsi="宋体" w:eastAsia="宋体"/>
          <w:sz w:val="24"/>
        </w:rPr>
        <w:t>杨晓华，夏星辉著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气候变化背景下流域水资源系统脆弱性评价与调控管理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杨晓华，夏星辉著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本书出售、求购地址：https://www.jiaokey.com/book/detail/14086476.html</w:t>
      </w:r>
    </w:p>
    <w:p>
      <w:r>
        <w:t>更多相关图书推荐：https://www.jiaokey.com</w:t>
      </w:r>
    </w:p>
    <w:p>
      <w:r>
        <w:t>杨晓华，夏星辉著 其他作品：https://www.jiaokey.com/tag/杨晓华，夏星辉著.html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关键词搜索：https://www.jiaokey.com/tag/气候变化背景下流域水资源系统脆弱性评价与调控管理.html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