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越野行走终极指南</w:t>
      </w:r>
    </w:p>
    <w:p>
      <w:r>
        <w:rPr>
          <w:rFonts w:ascii="宋体" w:hAnsi="宋体" w:eastAsia="宋体"/>
          <w:sz w:val="24"/>
        </w:rPr>
        <w:t>（德）克劳斯·施万贝克（Klaus D.Schwanbeck）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越野行走终极指南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（德）克劳斯·施万贝克（Klaus D.Schwanbeck）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本书出售、求购地址：https://www.jiaokey.com/book/detail/14086469.html</w:t>
      </w:r>
    </w:p>
    <w:p>
      <w:r>
        <w:t>更多相关图书推荐：https://www.jiaokey.com</w:t>
      </w:r>
    </w:p>
    <w:p>
      <w:r>
        <w:t>（德）克劳斯·施万贝克（Klaus D.Schwanbeck） 其他作品：https://www.jiaokey.com/tag/（德）克劳斯·施万贝克（Klaus D.Schwanbeck）.html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关键词搜索：https://www.jiaokey.com/tag/越野行走终极指南.html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