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书名：苗族民间器乐文化研究</w:t>
      </w:r>
    </w:p>
    <w:p>
      <w:r>
        <w:t>作者：余佳著</w:t>
      </w:r>
    </w:p>
    <w:p>
      <w:r>
        <w:t>出版社：长春:吉林大学出版社,2015.11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苗族民间器乐文化研究 评论地址：https://www.jiaokey.com/book/detail/14086468.html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