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语境论的数学哲学  一种对数学本质和实在性研究的新范式</w:t>
      </w:r>
    </w:p>
    <w:p>
      <w:r>
        <w:rPr>
          <w:rFonts w:ascii="宋体" w:hAnsi="宋体" w:eastAsia="宋体"/>
          <w:sz w:val="24"/>
        </w:rPr>
        <w:t>康仕慧著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语境论的数学哲学  一种对数学本质和实在性研究的新范式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康仕慧著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本书出售、求购地址：https://www.jiaokey.com/book/detail/14086464.html</w:t>
      </w:r>
    </w:p>
    <w:p>
      <w:r>
        <w:t>更多相关图书推荐：https://www.jiaokey.com</w:t>
      </w:r>
    </w:p>
    <w:p>
      <w:r>
        <w:t>康仕慧著 其他作品：https://www.jiaokey.com/tag/康仕慧著.html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关键词搜索：https://www.jiaokey.com/tag/语境论的数学哲学  一种对数学本质和实在性研究的新范式.html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