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中国特有植物脂肪  杜仲籽油</w:t>
      </w:r>
    </w:p>
    <w:p>
      <w:r>
        <w:rPr>
          <w:rFonts w:ascii="宋体" w:hAnsi="宋体" w:eastAsia="宋体"/>
          <w:sz w:val="24"/>
        </w:rPr>
        <w:t>张康健，高锦明著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中国特有植物脂肪  杜仲籽油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张康健，高锦明著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本书出售、求购地址：https://www.jiaokey.com/book/detail/14086459.html</w:t>
      </w:r>
    </w:p>
    <w:p>
      <w:r>
        <w:t>更多相关图书推荐：https://www.jiaokey.com</w:t>
      </w:r>
    </w:p>
    <w:p>
      <w:r>
        <w:t>张康健，高锦明著 其他作品：https://www.jiaokey.com/tag/张康健，高锦明著.html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关键词搜索：https://www.jiaokey.com/tag/中国特有植物脂肪  杜仲籽油.html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