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“一带一路”油气合作国别报告  南亚和东南亚地区</w:t>
      </w:r>
    </w:p>
    <w:p>
      <w:r>
        <w:rPr>
          <w:rFonts w:ascii="宋体" w:hAnsi="宋体" w:eastAsia="宋体"/>
          <w:sz w:val="24"/>
        </w:rPr>
        <w:t>徐建山，吴谋远等著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“一带一路”油气合作国别报告  南亚和东南亚地区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徐建山，吴谋远等著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本书出售、求购地址：https://www.jiaokey.com/book/detail/14086457.html</w:t>
      </w:r>
    </w:p>
    <w:p>
      <w:r>
        <w:t>更多相关图书推荐：https://www.jiaokey.com</w:t>
      </w:r>
    </w:p>
    <w:p>
      <w:r>
        <w:t>徐建山，吴谋远等著 其他作品：https://www.jiaokey.com/tag/徐建山，吴谋远等著.html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关键词搜索：https://www.jiaokey.com/tag/“一带一路”油气合作国别报告  南亚和东南亚地区.html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