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Arduino可穿戴设备开发</w:t>
      </w:r>
    </w:p>
    <w:p>
      <w:r>
        <w:rPr>
          <w:rFonts w:ascii="宋体" w:hAnsi="宋体" w:eastAsia="宋体"/>
          <w:sz w:val="24"/>
        </w:rPr>
        <w:t>（瑞典）托尼·奥尔森著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Arduino可穿戴设备开发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（瑞典）托尼·奥尔森著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本书出售、求购地址：https://www.jiaokey.com/book/detail/14086451.html</w:t>
      </w:r>
    </w:p>
    <w:p>
      <w:r>
        <w:t>更多相关图书推荐：https://www.jiaokey.com</w:t>
      </w:r>
    </w:p>
    <w:p>
      <w:r>
        <w:t>（瑞典）托尼·奥尔森著 其他作品：https://www.jiaokey.com/tag/（瑞典）托尼·奥尔森著.html</w:t>
      </w:r>
    </w:p>
    <w:p>
      <w:r>
        <w:t>关键词搜索：https://www.jiaokey.com/tag/Arduino可穿戴设备开发.html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