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书名：和好友来道下午茶</w:t>
      </w:r>
    </w:p>
    <w:p>
      <w:r>
        <w:t>作者：吴文达编著</w:t>
      </w:r>
    </w:p>
    <w:p>
      <w:r>
        <w:t>出版社：太原:山西科学技术出版社,2016.04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和好友来道下午茶 评论地址：https://www.jiaokey.com/book/detail/14086445.html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