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特种同步电机控制</w:t>
      </w:r>
    </w:p>
    <w:p>
      <w:r>
        <w:rPr>
          <w:rFonts w:ascii="宋体" w:hAnsi="宋体" w:eastAsia="宋体"/>
          <w:sz w:val="24"/>
        </w:rPr>
        <w:t>（法）让·保罗·路易斯（Jean-Paul Louis）主编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特种同步电机控制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（法）让·保罗·路易斯（Jean-Paul Louis）主编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本书出售、求购地址：https://www.jiaokey.com/book/detail/14086412.html</w:t>
      </w:r>
    </w:p>
    <w:p>
      <w:r>
        <w:t>更多相关图书推荐：https://www.jiaokey.com</w:t>
      </w:r>
    </w:p>
    <w:p>
      <w:r>
        <w:t>（法）让·保罗·路易斯（Jean-Paul Louis）主编 其他作品：https://www.jiaokey.com/tag/（法）让·保罗·路易斯（Jean-Paul Louis）主编.html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关键词搜索：https://www.jiaokey.com/tag/特种同步电机控制.html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