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书名：高校应用型转型发展的探索与实践</w:t>
      </w:r>
    </w:p>
    <w:p>
      <w:r>
        <w:t>作者：“本科院校整体转型发展改革试点”西昌学院项目组著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总页数：380</w:t>
      </w:r>
    </w:p>
    <w:p>
      <w:r>
        <w:t>更多请访问教客网: www.jiaokey.com</w:t>
      </w:r>
    </w:p>
    <w:p>
      <w:r>
        <w:t>高校应用型转型发展的探索与实践 评论地址：https://www.jiaokey.com/book/detail/14086410.html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