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大学中庸初级读本</w:t>
      </w:r>
    </w:p>
    <w:p>
      <w:r>
        <w:rPr>
          <w:rFonts w:ascii="宋体" w:hAnsi="宋体" w:eastAsia="宋体"/>
          <w:sz w:val="24"/>
        </w:rPr>
        <w:t>于建福编注解读；宫旭英译；国际儒学联合会组编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大学中庸初级读本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于建福编注解读；宫旭英译；国际儒学联合会组编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本书出售、求购地址：https://www.jiaokey.com/book/detail/14086369.html</w:t>
      </w:r>
    </w:p>
    <w:p>
      <w:r>
        <w:t>更多相关图书推荐：https://www.jiaokey.com</w:t>
      </w:r>
    </w:p>
    <w:p>
      <w:r>
        <w:t>于建福编注解读；宫旭英译；国际儒学联合会组编 其他作品：https://www.jiaokey.com/tag/于建福编注解读；宫旭英译；国际儒学联合会组编.html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关键词搜索：https://www.jiaokey.com/tag/大学中庸初级读本.html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