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  如何找回你强大的内心</w:t>
      </w:r>
    </w:p>
    <w:p>
      <w:r>
        <w:t>作者：&lt;font color=Red&gt;王&lt;/font&gt;建军著</w:t>
      </w:r>
    </w:p>
    <w:p>
      <w:r>
        <w:t>出版社：哈尔滨:哈尔滨出版社,2016.03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王阳明  如何找回你强大的内心 评论地址：https://www.jiaokey.com/book/detail/14086346.html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