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长远看来，我们都已死去！  一个重症监护医生对生命最后时日的见证</w:t>
      </w:r>
    </w:p>
    <w:p>
      <w:r>
        <w:rPr>
          <w:rFonts w:ascii="宋体" w:hAnsi="宋体" w:eastAsia="宋体"/>
          <w:sz w:val="24"/>
        </w:rPr>
        <w:t>（澳）肯·赫尔曼著；李婵译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长远看来，我们都已死去！  一个重症监护医生对生命最后时日的见证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（澳）肯·赫尔曼著；李婵译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本书出售、求购地址：https://www.jiaokey.com/book/detail/14086328.html</w:t>
      </w:r>
    </w:p>
    <w:p>
      <w:r>
        <w:t>更多相关图书推荐：https://www.jiaokey.com</w:t>
      </w:r>
    </w:p>
    <w:p>
      <w:r>
        <w:t>（澳）肯·赫尔曼著；李婵译 其他作品：https://www.jiaokey.com/tag/（澳）肯·赫尔曼著；李婵译.html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关键词搜索：https://www.jiaokey.com/tag/长远看来，我们都已死去！  一个重症监护医生对生命最后时日的见证.html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