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虚拟现实+  平行世界的商业与未来</w:t>
      </w:r>
    </w:p>
    <w:p>
      <w:r>
        <w:rPr>
          <w:rFonts w:ascii="宋体" w:hAnsi="宋体" w:eastAsia="宋体"/>
          <w:sz w:val="24"/>
        </w:rPr>
        <w:t>文钧雷，陈韵林，安乐，宋海涛著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虚拟现实+  平行世界的商业与未来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文钧雷，陈韵林，安乐，宋海涛著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本书出售、求购地址：https://www.jiaokey.com/book/detail/14086323.html</w:t>
      </w:r>
    </w:p>
    <w:p>
      <w:r>
        <w:t>更多相关图书推荐：https://www.jiaokey.com</w:t>
      </w:r>
    </w:p>
    <w:p>
      <w:r>
        <w:t>文钧雷，陈韵林，安乐，宋海涛著 其他作品：https://www.jiaokey.com/tag/文钧雷，陈韵林，安乐，宋海涛著.html</w:t>
      </w:r>
    </w:p>
    <w:p>
      <w:r>
        <w:t>中信出版集团 出版图书：https://www.jiaokey.com/tag/中信出版集团.html</w:t>
      </w:r>
    </w:p>
    <w:p>
      <w:r>
        <w:t>关键词搜索：https://www.jiaokey.com/tag/虚拟现实+  平行世界的商业与未来.html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