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书名：中国良种  藤茶</w:t>
      </w:r>
    </w:p>
    <w:p>
      <w:r>
        <w:t>作者：周防震，郑小江著</w:t>
      </w:r>
    </w:p>
    <w:p>
      <w:r>
        <w:t>出版社：武汉：湖北科学技术出版社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中国良种  藤茶 评论地址：https://www.jiaokey.com/book/detail/14086297.html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