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你好  西班牙语  上  学生用书</w:t>
      </w:r>
    </w:p>
    <w:p>
      <w:r>
        <w:rPr>
          <w:rFonts w:ascii="宋体" w:hAnsi="宋体" w:eastAsia="宋体"/>
          <w:sz w:val="24"/>
        </w:rPr>
        <w:t>（美）安娜.C.哈维斯，拉盖尔·雷布莱多，弗朗西斯科·梅娜-阿伊勇编著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你好  西班牙语  上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（美）安娜.C.哈维斯，拉盖尔·雷布莱多，弗朗西斯科·梅娜-阿伊勇编著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本书出售、求购地址：https://www.jiaokey.com/book/detail/14086271.html</w:t>
      </w:r>
    </w:p>
    <w:p>
      <w:r>
        <w:t>更多相关图书推荐：https://www.jiaokey.com</w:t>
      </w:r>
    </w:p>
    <w:p>
      <w:r>
        <w:t>（美）安娜.C.哈维斯，拉盖尔·雷布莱多，弗朗西斯科·梅娜-阿伊勇编著 其他作品：https://www.jiaokey.com/tag/（美）安娜.C.哈维斯，拉盖尔·雷布莱多，弗朗西斯科·梅娜-阿伊勇编著.html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关键词搜索：https://www.jiaokey.com/tag/你好  西班牙语  上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