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书名：平民设计日用即道  第15届威尼斯国际建筑双年展中国国家馆</w:t>
      </w:r>
    </w:p>
    <w:p>
      <w:r>
        <w:t>作者：左靖主编</w:t>
      </w:r>
    </w:p>
    <w:p>
      <w:r>
        <w:t>出版社：上海:同济大学出版社,2016.05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平民设计日用即道  第15届威尼斯国际建筑双年展中国国家馆 评论地址：https://www.jiaokey.com/book/detail/14086262.html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