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书名：向前走  不回头  去和这个功利的世界谈谈</w:t>
      </w:r>
    </w:p>
    <w:p>
      <w:r>
        <w:t>作者：残小雪著</w:t>
      </w:r>
    </w:p>
    <w:p>
      <w:r>
        <w:t>出版社：天津:天津人民出版社,2016.08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向前走  不回头  去和这个功利的世界谈谈 评论地址：https://www.jiaokey.com/book/detail/14086256.html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