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强制性食品可追溯体系的功能  机制及应用  来自猪肉安全监管领域的探索</w:t>
      </w:r>
    </w:p>
    <w:p>
      <w:r>
        <w:rPr>
          <w:rFonts w:ascii="宋体" w:hAnsi="宋体" w:eastAsia="宋体"/>
          <w:sz w:val="24"/>
        </w:rPr>
        <w:t>赵智晶，吴秀敏著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强制性食品可追溯体系的功能  机制及应用  来自猪肉安全监管领域的探索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赵智晶，吴秀敏著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本书出售、求购地址：https://www.jiaokey.com/book/detail/14086255.html</w:t>
      </w:r>
    </w:p>
    <w:p>
      <w:r>
        <w:t>更多相关图书推荐：https://www.jiaokey.com</w:t>
      </w:r>
    </w:p>
    <w:p>
      <w:r>
        <w:t>赵智晶，吴秀敏著 其他作品：https://www.jiaokey.com/tag/赵智晶，吴秀敏著.html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关键词搜索：https://www.jiaokey.com/tag/强制性食品可追溯体系的功能  机制及应用  来自猪肉安全监管领域的探索.html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