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一个人的婚前旅行</w:t>
      </w:r>
    </w:p>
    <w:p>
      <w:r>
        <w:rPr>
          <w:rFonts w:ascii="宋体" w:hAnsi="宋体" w:eastAsia="宋体"/>
          <w:sz w:val="24"/>
        </w:rPr>
        <w:t>孙明一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一个人的婚前旅行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9787544765572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现代都市爱情小说。曾经相信他是能够给予自己幸福的那个男人，如今却成了“画饼男”，没房没车看不到未来;曾经以为她是自己遇到的最单纯的那个女人，如今却是现实加身的“面包女”，追名追物质和自己给不起的东西……</w:t>
      </w:r>
    </w:p>
    <w:p/>
    <w:p>
      <w:r>
        <w:t>本书出售、求购地址：https://www.jiaokey.com/book/detail/14086253.html</w:t>
      </w:r>
    </w:p>
    <w:p>
      <w:r>
        <w:t>更多当代作品（1949年~）图书推荐：https://www.jiaokey.com</w:t>
      </w:r>
    </w:p>
    <w:p>
      <w:r>
        <w:t>孙明一 其他作品：https://www.jiaokey.com/tag/孙明一.html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