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  刑罚与刑事政策</w:t>
      </w:r>
    </w:p>
    <w:p>
      <w:r>
        <w:t>作者：（德）冯·李斯特著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论犯罪  刑罚与刑事政策 评论地址：https://www.jiaokey.com/book/detail/14086250.html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