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农民工的社会流动意识研究  以武汉市的问卷调查与实地研究为例</w:t>
      </w:r>
    </w:p>
    <w:p>
      <w:r>
        <w:rPr>
          <w:rFonts w:ascii="宋体" w:hAnsi="宋体" w:eastAsia="宋体"/>
          <w:sz w:val="24"/>
        </w:rPr>
        <w:t>李国珍著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农民工的社会流动意识研究  以武汉市的问卷调查与实地研究为例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本书出售、求购地址：https://www.jiaokey.com/book/detail/14086246.html</w:t>
      </w:r>
    </w:p>
    <w:p>
      <w:r>
        <w:t>更多相关图书推荐：https://www.jiaokey.com</w:t>
      </w:r>
    </w:p>
    <w:p>
      <w:r>
        <w:t>李国珍著 其他作品：https://www.jiaokey.com/tag/李国珍著.html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关键词搜索：https://www.jiaokey.com/tag/农民工的社会流动意识研究  以武汉市的问卷调查与实地研究为例.html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