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五轴数控加工精度建模  分析及控制技术</w:t>
      </w:r>
    </w:p>
    <w:p>
      <w:r>
        <w:rPr>
          <w:rFonts w:ascii="宋体" w:hAnsi="宋体" w:eastAsia="宋体"/>
          <w:sz w:val="24"/>
        </w:rPr>
        <w:t>丁国富，江磊，朱绍维等著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五轴数控加工精度建模  分析及控制技术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丁国富，江磊，朱绍维等著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本书出售、求购地址：https://www.jiaokey.com/book/detail/14086244.html</w:t>
      </w:r>
    </w:p>
    <w:p>
      <w:r>
        <w:t>更多相关图书推荐：https://www.jiaokey.com</w:t>
      </w:r>
    </w:p>
    <w:p>
      <w:r>
        <w:t>丁国富，江磊，朱绍维等著 其他作品：https://www.jiaokey.com/tag/丁国富，江磊，朱绍维等著.html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关键词搜索：https://www.jiaokey.com/tag/五轴数控加工精度建模  分析及控制技术.html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