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复杂数据下两类回归模型的统计推断</w:t>
      </w:r>
    </w:p>
    <w:p>
      <w:r>
        <w:rPr>
          <w:rFonts w:ascii="宋体" w:hAnsi="宋体" w:eastAsia="宋体"/>
          <w:sz w:val="24"/>
        </w:rPr>
        <w:t>闫莉著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复杂数据下两类回归模型的统计推断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本书出售、求购地址：https://www.jiaokey.com/book/detail/14086239.html</w:t>
      </w:r>
    </w:p>
    <w:p>
      <w:r>
        <w:t>更多相关图书推荐：https://www.jiaokey.com</w:t>
      </w:r>
    </w:p>
    <w:p>
      <w:r>
        <w:t>闫莉著 其他作品：https://www.jiaokey.com/tag/闫莉著.html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关键词搜索：https://www.jiaokey.com/tag/复杂数据下两类回归模型的统计推断.html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