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农特微商  这么做才赚钱  农产品如何做好营销、运营与品牌</w:t>
      </w:r>
    </w:p>
    <w:p>
      <w:r>
        <w:rPr>
          <w:rFonts w:ascii="宋体" w:hAnsi="宋体" w:eastAsia="宋体"/>
          <w:sz w:val="24"/>
        </w:rPr>
        <w:t>王易，王灿锦，李芳华著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农特微商  这么做才赚钱  农产品如何做好营销、运营与品牌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王易，王灿锦，李芳华著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本书出售、求购地址：https://www.jiaokey.com/book/detail/14086234.html</w:t>
      </w:r>
    </w:p>
    <w:p>
      <w:r>
        <w:t>更多相关图书推荐：https://www.jiaokey.com</w:t>
      </w:r>
    </w:p>
    <w:p>
      <w:r>
        <w:t>王易，王灿锦，李芳华著 其他作品：https://www.jiaokey.com/tag/王易，王灿锦，李芳华著.html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关键词搜索：https://www.jiaokey.com/tag/农特微商  这么做才赚钱  农产品如何做好营销、运营与品牌.html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