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书名：健身·享瘦·塑形瑜伽一本全</w:t>
      </w:r>
    </w:p>
    <w:p>
      <w:r>
        <w:t>作者：美梓，张秀丽编著</w:t>
      </w:r>
    </w:p>
    <w:p>
      <w:r>
        <w:t>出版社：北京联合出版公司,2015.11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健身·享瘦·塑形瑜伽一本全 评论地址：https://www.jiaokey.com/book/detail/14086232.html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