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一个法国老人的中国故事  法籍专家让·德·米里拜尔</w:t>
      </w:r>
    </w:p>
    <w:p>
      <w:r>
        <w:rPr>
          <w:rFonts w:ascii="宋体" w:hAnsi="宋体" w:eastAsia="宋体"/>
          <w:sz w:val="24"/>
        </w:rPr>
        <w:t>邓志辉，王军哲主编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一个法国老人的中国故事  法籍专家让·德·米里拜尔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邓志辉，王军哲主编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本书出售、求购地址：https://www.jiaokey.com/book/detail/14086226.html</w:t>
      </w:r>
    </w:p>
    <w:p>
      <w:r>
        <w:t>更多相关图书推荐：https://www.jiaokey.com</w:t>
      </w:r>
    </w:p>
    <w:p>
      <w:r>
        <w:t>邓志辉，王军哲主编 其他作品：https://www.jiaokey.com/tag/邓志辉，王军哲主编.html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关键词搜索：https://www.jiaokey.com/tag/一个法国老人的中国故事  法籍专家让·德·米里拜尔.html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