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量刑规范指导案例</w:t>
      </w:r>
    </w:p>
    <w:p>
      <w:r>
        <w:rPr>
          <w:rFonts w:ascii="宋体" w:hAnsi="宋体" w:eastAsia="宋体"/>
          <w:sz w:val="24"/>
        </w:rPr>
        <w:t>南英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量刑规范指导案例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9787511897190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量刑-案例-中国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量刑指导意见和实施细则的一些规定较为原则，需要作出进一步的解释；同时，实践中可能面临一些缺乏明确规定的疑难争议问题，需要立足量刑原则研究解决。对于量刑规则力所不及的疑难争议问题，有必要借助典型案例研究提出解决方案，作为量刑规则的必要补充。这也是案例指导制度的核心价值所在。本书精选若干个案例，从几个部分对量刑规范化进行了深入的解读，对加强量刑规范化工作的指导，确保量刑指导意见的正确实施，提高量刑规范化的办案质量和水平具有重大的参考意义。</w:t>
      </w:r>
    </w:p>
    <w:p/>
    <w:p>
      <w:r>
        <w:t>本书出售、求购地址：https://www.jiaokey.com/book/detail/14086213.html</w:t>
      </w:r>
    </w:p>
    <w:p>
      <w:r>
        <w:t>更多刑法图书推荐：https://www.jiaokey.com</w:t>
      </w:r>
    </w:p>
    <w:p>
      <w:r>
        <w:t>南英 其他作品：https://www.jiaokey.com/tag/南英.html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