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世界自然景观之旅  自然神奇造化  英汉对照</w:t>
      </w:r>
    </w:p>
    <w:p>
      <w:r>
        <w:rPr>
          <w:rFonts w:ascii="宋体" w:hAnsi="宋体" w:eastAsia="宋体"/>
          <w:sz w:val="24"/>
        </w:rPr>
        <w:t>徐佩文主编；程晓娇副主编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世界自然景观之旅  自然神奇造化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徐佩文主编；程晓娇副主编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本书出售、求购地址：https://www.jiaokey.com/book/detail/14086209.html</w:t>
      </w:r>
    </w:p>
    <w:p>
      <w:r>
        <w:t>更多相关图书推荐：https://www.jiaokey.com</w:t>
      </w:r>
    </w:p>
    <w:p>
      <w:r>
        <w:t>徐佩文主编；程晓娇副主编 其他作品：https://www.jiaokey.com/tag/徐佩文主编；程晓娇副主编.html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关键词搜索：https://www.jiaokey.com/tag/世界自然景观之旅  自然神奇造化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