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微拉伸轻运动  彻底摆脱全身酸痛麻</w:t>
      </w:r>
    </w:p>
    <w:p>
      <w:r>
        <w:rPr>
          <w:rFonts w:ascii="宋体" w:hAnsi="宋体" w:eastAsia="宋体"/>
          <w:sz w:val="24"/>
        </w:rPr>
        <w:t>毛琪瑛医生著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微拉伸轻运动  彻底摆脱全身酸痛麻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毛琪瑛医生著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本书出售、求购地址：https://www.jiaokey.com/book/detail/14086205.html</w:t>
      </w:r>
    </w:p>
    <w:p>
      <w:r>
        <w:t>更多相关图书推荐：https://www.jiaokey.com</w:t>
      </w:r>
    </w:p>
    <w:p>
      <w:r>
        <w:t>毛琪瑛医生著 其他作品：https://www.jiaokey.com/tag/毛琪瑛医生著.html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关键词搜索：https://www.jiaokey.com/tag/微拉伸轻运动  彻底摆脱全身酸痛麻.html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