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墨斗匠心定经纬  建设工程疑难案件办案思路与执业技巧</w:t>
      </w:r>
    </w:p>
    <w:p>
      <w:r>
        <w:rPr>
          <w:rFonts w:ascii="宋体" w:hAnsi="宋体" w:eastAsia="宋体"/>
          <w:sz w:val="24"/>
        </w:rPr>
        <w:t>朱树英著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墨斗匠心定经纬  建设工程疑难案件办案思路与执业技巧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本书出售、求购地址：https://www.jiaokey.com/book/detail/14086200.html</w:t>
      </w:r>
    </w:p>
    <w:p>
      <w:r>
        <w:t>更多相关图书推荐：https://www.jiaokey.com</w:t>
      </w:r>
    </w:p>
    <w:p>
      <w:r>
        <w:t>朱树英著 其他作品：https://www.jiaokey.com/tag/朱树英著.html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关键词搜索：https://www.jiaokey.com/tag/墨斗匠心定经纬  建设工程疑难案件办案思路与执业技巧.html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