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书名：小众时代  小众高效配置了市场资源，也以社群化重新定义了市场</w:t>
      </w:r>
    </w:p>
    <w:p>
      <w:r>
        <w:t>作者：焦涌著</w:t>
      </w:r>
    </w:p>
    <w:p>
      <w:r>
        <w:t>出版社：北京时代华文书局,2016.09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小众时代  小众高效配置了市场资源，也以社群化重新定义了市场 评论地址：https://www.jiaokey.com/book/detail/14086188.html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