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大数据与物联网  企业信息化建设新时代</w:t>
      </w:r>
    </w:p>
    <w:p>
      <w:r>
        <w:rPr>
          <w:rFonts w:ascii="宋体" w:hAnsi="宋体" w:eastAsia="宋体"/>
          <w:sz w:val="24"/>
        </w:rPr>
        <w:t>Robert Stackowiak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大数据与物联网  企业信息化建设新时代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Stackowiak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本书出售、求购地址：https://www.jiaokey.com/book/detail/14086176.html</w:t>
      </w:r>
    </w:p>
    <w:p>
      <w:r>
        <w:t>更多相关图书推荐：https://www.jiaokey.com</w:t>
      </w:r>
    </w:p>
    <w:p>
      <w:r>
        <w:t>Robert Stackowiak 其他作品：https://www.jiaokey.com/tag/Robert Stackowiak.html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关键词搜索：https://www.jiaokey.com/tag/大数据与物联网  企业信息化建设新时代.html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