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国士无双  蒋廷黻回忆录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国士无双  蒋廷黻回忆录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本书出售、求购地址：https://www.jiaokey.com/book/detail/14086173.html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关键词搜索：https://www.jiaokey.com/tag/国士无双  蒋廷黻回忆录.html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