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MentorXpedition从零开始做工程之高速PCB设计</w:t>
      </w:r>
    </w:p>
    <w:p>
      <w:r>
        <w:rPr>
          <w:rFonts w:ascii="宋体" w:hAnsi="宋体" w:eastAsia="宋体"/>
          <w:sz w:val="24"/>
        </w:rPr>
        <w:t>林超文，王子瑜，郭素娟编著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MentorXpedition从零开始做工程之高速PCB设计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林超文，王子瑜，郭素娟编著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本书出售、求购地址：https://www.jiaokey.com/book/detail/14086154.html</w:t>
      </w:r>
    </w:p>
    <w:p>
      <w:r>
        <w:t>更多相关图书推荐：https://www.jiaokey.com</w:t>
      </w:r>
    </w:p>
    <w:p>
      <w:r>
        <w:t>林超文，王子瑜，郭素娟编著 其他作品：https://www.jiaokey.com/tag/林超文，王子瑜，郭素娟编著.html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关键词搜索：https://www.jiaokey.com/tag/MentorXpedition从零开始做工程之高速PCB设计.html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