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大学生论文写作指南  第4版</w:t>
      </w:r>
    </w:p>
    <w:p>
      <w:r>
        <w:rPr>
          <w:rFonts w:ascii="宋体" w:hAnsi="宋体" w:eastAsia="宋体"/>
          <w:sz w:val="24"/>
        </w:rPr>
        <w:t>张晨，丁迅译；KATE L.TURABIAN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大学生论文写作指南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张晨，丁迅译；KATE L.TURABIAN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本书出售、求购地址：https://www.jiaokey.com/book/detail/14086094.html</w:t>
      </w:r>
    </w:p>
    <w:p>
      <w:r>
        <w:t>更多相关图书推荐：https://www.jiaokey.com</w:t>
      </w:r>
    </w:p>
    <w:p>
      <w:r>
        <w:t>张晨，丁迅译；KATE L.TURABIAN 其他作品：https://www.jiaokey.com/tag/张晨，丁迅译；KATE L.TURABIAN.html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关键词搜索：https://www.jiaokey.com/tag/大学生论文写作指南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