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单片机实训项目解析  基于Proteus的汇编和C语言版</w:t>
      </w:r>
    </w:p>
    <w:p>
      <w:r>
        <w:rPr>
          <w:rFonts w:ascii="宋体" w:hAnsi="宋体" w:eastAsia="宋体"/>
          <w:sz w:val="24"/>
        </w:rPr>
        <w:t>何用辉，黄锡泉主编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单片机实训项目解析  基于Proteus的汇编和C语言版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何用辉，黄锡泉主编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本书出售、求购地址：https://www.jiaokey.com/book/detail/14086065.html</w:t>
      </w:r>
    </w:p>
    <w:p>
      <w:r>
        <w:t>更多相关图书推荐：https://www.jiaokey.com</w:t>
      </w:r>
    </w:p>
    <w:p>
      <w:r>
        <w:t>何用辉，黄锡泉主编 其他作品：https://www.jiaokey.com/tag/何用辉，黄锡泉主编.html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关键词搜索：https://www.jiaokey.com/tag/单片机实训项目解析  基于Proteus的汇编和C语言版.html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