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创新药物发现  实践  过程和展望</w:t>
      </w:r>
    </w:p>
    <w:p>
      <w:r>
        <w:rPr>
          <w:rFonts w:ascii="宋体" w:hAnsi="宋体" w:eastAsia="宋体"/>
          <w:sz w:val="24"/>
        </w:rPr>
        <w:t>（美）Jie Jack Li，（美）E.J.Corey著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创新药物发现  实践  过程和展望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（美）Jie Jack Li，（美）E.J.Corey著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本书出售、求购地址：https://www.jiaokey.com/book/detail/14086050.html</w:t>
      </w:r>
    </w:p>
    <w:p>
      <w:r>
        <w:t>更多相关图书推荐：https://www.jiaokey.com</w:t>
      </w:r>
    </w:p>
    <w:p>
      <w:r>
        <w:t>（美）Jie Jack Li，（美）E.J.Corey著 其他作品：https://www.jiaokey.com/tag/（美）Jie Jack Li，（美）E.J.Corey著.html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关键词搜索：https://www.jiaokey.com/tag/创新药物发现  实践  过程和展望.html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