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左眼台湾  重读陈映真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左眼台湾  重读陈映真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本书出售、求购地址：https://www.jiaokey.com/book/detail/14086003.html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关键词搜索：https://www.jiaokey.com/tag/左眼台湾  重读陈映真.html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