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厦门记忆  一本让你记住乡愁的书</w:t>
      </w:r>
    </w:p>
    <w:p>
      <w:r>
        <w:rPr>
          <w:rFonts w:ascii="宋体" w:hAnsi="宋体" w:eastAsia="宋体"/>
          <w:sz w:val="24"/>
        </w:rPr>
        <w:t>厦门市历史影像研究会编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厦门记忆  一本让你记住乡愁的书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厦门市历史影像研究会编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本书出售、求购地址：https://www.jiaokey.com/book/detail/14085998.html</w:t>
      </w:r>
    </w:p>
    <w:p>
      <w:r>
        <w:t>更多相关图书推荐：https://www.jiaokey.com</w:t>
      </w:r>
    </w:p>
    <w:p>
      <w:r>
        <w:t>厦门市历史影像研究会编 其他作品：https://www.jiaokey.com/tag/厦门市历史影像研究会编.html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关键词搜索：https://www.jiaokey.com/tag/厦门记忆  一本让你记住乡愁的书.html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