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闻一多传  增订本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本书出售、求购地址：https://www.jiaokey.com/book/detail/14085991.html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关键词搜索：https://www.jiaokey.com/tag/闻一多传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