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日本自助游  一看就懂旅游图解  绝赞推荐版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日本自助游  一看就懂旅游图解  绝赞推荐版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本书出售、求购地址：https://www.jiaokey.com/book/detail/14085987.html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关键词搜索：https://www.jiaokey.com/tag/日本自助游  一看就懂旅游图解  绝赞推荐版.html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