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大师风采  影像留真  敏求斋藏梅兰芳的舞台艺术老照片集</w:t>
      </w:r>
    </w:p>
    <w:p>
      <w:r>
        <w:rPr>
          <w:rFonts w:ascii="宋体" w:hAnsi="宋体" w:eastAsia="宋体"/>
          <w:sz w:val="24"/>
        </w:rPr>
        <w:t>宗绪盛编著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大师风采  影像留真  敏求斋藏梅兰芳的舞台艺术老照片集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本书出售、求购地址：https://www.jiaokey.com/book/detail/14085977.html</w:t>
      </w:r>
    </w:p>
    <w:p>
      <w:r>
        <w:t>更多相关图书推荐：https://www.jiaokey.com</w:t>
      </w:r>
    </w:p>
    <w:p>
      <w:r>
        <w:t>宗绪盛编著 其他作品：https://www.jiaokey.com/tag/宗绪盛编著.html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关键词搜索：https://www.jiaokey.com/tag/大师风采  影像留真  敏求斋藏梅兰芳的舞台艺术老照片集.html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