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东南亚南亚交通基础设施投资研究  老挝篇</w:t>
      </w:r>
    </w:p>
    <w:p>
      <w:r>
        <w:rPr>
          <w:rFonts w:ascii="宋体" w:hAnsi="宋体" w:eastAsia="宋体"/>
          <w:sz w:val="24"/>
        </w:rPr>
        <w:t>刘尔思，刘全民，周伟著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东南亚南亚交通基础设施投资研究  老挝篇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刘尔思，刘全民，周伟著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本书出售、求购地址：https://www.jiaokey.com/book/detail/14085950.html</w:t>
      </w:r>
    </w:p>
    <w:p>
      <w:r>
        <w:t>更多相关图书推荐：https://www.jiaokey.com</w:t>
      </w:r>
    </w:p>
    <w:p>
      <w:r>
        <w:t>刘尔思，刘全民，周伟著 其他作品：https://www.jiaokey.com/tag/刘尔思，刘全民，周伟著.html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关键词搜索：https://www.jiaokey.com/tag/东南亚南亚交通基础设施投资研究  老挝篇.html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