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新手学Dreamweaver CS6网页设计完全自学手册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新手学Dreamweaver CS6网页设计完全自学手册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本书出售、求购地址：https://www.jiaokey.com/book/detail/14085931.html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关键词搜索：https://www.jiaokey.com/tag/新手学Dreamweaver CS6网页设计完全自学手册.html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