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美剧编剧策略  职业编剧的成功之道  第3版</w:t>
      </w:r>
    </w:p>
    <w:p>
      <w:r>
        <w:rPr>
          <w:rFonts w:ascii="宋体" w:hAnsi="宋体" w:eastAsia="宋体"/>
          <w:sz w:val="24"/>
        </w:rPr>
        <w:t>（美）Pamela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美剧编剧策略  职业编剧的成功之道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（美）Pamela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本书出售、求购地址：https://www.jiaokey.com/book/detail/14085906.html</w:t>
      </w:r>
    </w:p>
    <w:p>
      <w:r>
        <w:t>更多相关图书推荐：https://www.jiaokey.com</w:t>
      </w:r>
    </w:p>
    <w:p>
      <w:r>
        <w:t>（美）Pamela Douglas 其他作品：https://www.jiaokey.com/tag/（美）Pamela Douglas.html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关键词搜索：https://www.jiaokey.com/tag/美剧编剧策略  职业编剧的成功之道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