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广西红壤肥力与生态功能协同演变机制与调控综合报告</w:t>
      </w:r>
    </w:p>
    <w:p>
      <w:r>
        <w:rPr>
          <w:rFonts w:ascii="宋体" w:hAnsi="宋体" w:eastAsia="宋体"/>
          <w:sz w:val="24"/>
        </w:rPr>
        <w:t>赵其国，黄国勤等著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广西红壤肥力与生态功能协同演变机制与调控综合报告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赵其国，黄国勤等著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本书出售、求购地址：https://www.jiaokey.com/book/detail/14085889.html</w:t>
      </w:r>
    </w:p>
    <w:p>
      <w:r>
        <w:t>更多相关图书推荐：https://www.jiaokey.com</w:t>
      </w:r>
    </w:p>
    <w:p>
      <w:r>
        <w:t>赵其国，黄国勤等著 其他作品：https://www.jiaokey.com/tag/赵其国，黄国勤等著.html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关键词搜索：https://www.jiaokey.com/tag/广西红壤肥力与生态功能协同演变机制与调控综合报告.html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